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3554" w14:textId="77777777" w:rsidR="00E2538D" w:rsidRDefault="00E2538D">
      <w:pPr>
        <w:pStyle w:val="Heading2"/>
      </w:pPr>
    </w:p>
    <w:p w14:paraId="75F05606" w14:textId="0BC3ED8F" w:rsidR="001A6DC2" w:rsidRPr="00E2538D" w:rsidRDefault="00000000">
      <w:pPr>
        <w:pStyle w:val="Heading2"/>
        <w:rPr>
          <w:color w:val="auto"/>
        </w:rPr>
      </w:pPr>
      <w:r w:rsidRPr="00E2538D">
        <w:rPr>
          <w:color w:val="auto"/>
        </w:rPr>
        <w:t>Volunteer Application Form</w:t>
      </w:r>
    </w:p>
    <w:p w14:paraId="202115EC" w14:textId="77777777" w:rsidR="001A6DC2" w:rsidRPr="00E2538D" w:rsidRDefault="00000000">
      <w:r w:rsidRPr="00E2538D">
        <w:t>Thank you for your interest in volunteering at the Ogden Rose Public Library!</w:t>
      </w:r>
      <w:r w:rsidRPr="00E2538D">
        <w:br/>
        <w:t>Volunteers are an important part of our library, and we’re excited to welcome your time and talents.</w:t>
      </w:r>
    </w:p>
    <w:p w14:paraId="3052CE62" w14:textId="77777777" w:rsidR="001A6DC2" w:rsidRPr="00E2538D" w:rsidRDefault="00000000">
      <w:pPr>
        <w:pStyle w:val="Heading3"/>
        <w:rPr>
          <w:color w:val="auto"/>
        </w:rPr>
      </w:pPr>
      <w:r w:rsidRPr="00E2538D">
        <w:rPr>
          <w:color w:val="auto"/>
        </w:rPr>
        <w:t>Volunteer Requirements:</w:t>
      </w:r>
    </w:p>
    <w:p w14:paraId="73C462A9" w14:textId="743A704B" w:rsidR="001A6DC2" w:rsidRPr="00E2538D" w:rsidRDefault="00000000">
      <w:r w:rsidRPr="00E2538D">
        <w:t xml:space="preserve">- Must </w:t>
      </w:r>
      <w:r w:rsidR="00E2538D" w:rsidRPr="00E2538D">
        <w:t xml:space="preserve">have parent or guardian permission </w:t>
      </w:r>
      <w:r w:rsidRPr="00E2538D">
        <w:br/>
        <w:t>- Must have a valid Ogden Rose Public Library card</w:t>
      </w:r>
      <w:r w:rsidRPr="00E2538D">
        <w:br/>
        <w:t>- Must be fluent in English, both written and oral</w:t>
      </w:r>
    </w:p>
    <w:p w14:paraId="5009DE29" w14:textId="77777777" w:rsidR="001A6DC2" w:rsidRPr="00E2538D" w:rsidRDefault="00000000">
      <w:pPr>
        <w:pStyle w:val="Heading3"/>
        <w:rPr>
          <w:color w:val="auto"/>
        </w:rPr>
      </w:pPr>
      <w:r w:rsidRPr="00E2538D">
        <w:rPr>
          <w:color w:val="auto"/>
        </w:rPr>
        <w:t>Personal Information</w:t>
      </w:r>
    </w:p>
    <w:p w14:paraId="259CB2F9" w14:textId="77777777" w:rsidR="001A6DC2" w:rsidRPr="00E2538D" w:rsidRDefault="00000000">
      <w:r w:rsidRPr="00E2538D">
        <w:t>Name (Last, First, Middle Initial): __________________________________________</w:t>
      </w:r>
    </w:p>
    <w:p w14:paraId="078AB967" w14:textId="77777777" w:rsidR="001A6DC2" w:rsidRPr="00E2538D" w:rsidRDefault="00000000">
      <w:r w:rsidRPr="00E2538D">
        <w:t>Date of Birth (MM/DD/YYYY): _____________________________________________</w:t>
      </w:r>
    </w:p>
    <w:p w14:paraId="6FF747B5" w14:textId="77777777" w:rsidR="001A6DC2" w:rsidRPr="00E2538D" w:rsidRDefault="00000000">
      <w:r w:rsidRPr="00E2538D">
        <w:t>Address (Street, City, Zip): _______________________________________________</w:t>
      </w:r>
    </w:p>
    <w:p w14:paraId="7C86D9CB" w14:textId="77777777" w:rsidR="001A6DC2" w:rsidRPr="00E2538D" w:rsidRDefault="00000000">
      <w:r w:rsidRPr="00E2538D">
        <w:t>Phone #: _________________________   Email: ____________________________</w:t>
      </w:r>
    </w:p>
    <w:p w14:paraId="5C5E4871" w14:textId="77777777" w:rsidR="001A6DC2" w:rsidRPr="00E2538D" w:rsidRDefault="00000000">
      <w:r w:rsidRPr="00E2538D">
        <w:t>Library Card #: __________________________________________________________</w:t>
      </w:r>
    </w:p>
    <w:p w14:paraId="280DEF18" w14:textId="77777777" w:rsidR="001A6DC2" w:rsidRPr="00E2538D" w:rsidRDefault="00000000">
      <w:pPr>
        <w:pStyle w:val="Heading3"/>
        <w:rPr>
          <w:color w:val="auto"/>
        </w:rPr>
      </w:pPr>
      <w:r w:rsidRPr="00E2538D">
        <w:rPr>
          <w:color w:val="auto"/>
        </w:rPr>
        <w:t>Volunteer Commitment</w:t>
      </w:r>
    </w:p>
    <w:p w14:paraId="399A2F9B" w14:textId="77777777" w:rsidR="001A6DC2" w:rsidRPr="00E2538D" w:rsidRDefault="00000000">
      <w:r w:rsidRPr="00E2538D">
        <w:t>How long are you able to volunteer with us? (Please check one)</w:t>
      </w:r>
    </w:p>
    <w:p w14:paraId="6B211683" w14:textId="77777777" w:rsidR="001A6DC2" w:rsidRPr="00E2538D" w:rsidRDefault="00000000">
      <w:r w:rsidRPr="00E2538D">
        <w:t>☐ 1–3 months</w:t>
      </w:r>
    </w:p>
    <w:p w14:paraId="6F698B2F" w14:textId="77777777" w:rsidR="001A6DC2" w:rsidRPr="00E2538D" w:rsidRDefault="00000000">
      <w:r w:rsidRPr="00E2538D">
        <w:t>☐ 4–6 months</w:t>
      </w:r>
    </w:p>
    <w:p w14:paraId="3F0D83FC" w14:textId="77777777" w:rsidR="001A6DC2" w:rsidRPr="00E2538D" w:rsidRDefault="00000000">
      <w:r w:rsidRPr="00E2538D">
        <w:t>☐ 7–9 months</w:t>
      </w:r>
    </w:p>
    <w:p w14:paraId="048D2268" w14:textId="77777777" w:rsidR="001A6DC2" w:rsidRPr="00E2538D" w:rsidRDefault="00000000">
      <w:r w:rsidRPr="00E2538D">
        <w:t>☐ 10–12 months</w:t>
      </w:r>
    </w:p>
    <w:p w14:paraId="356DAAAD" w14:textId="77777777" w:rsidR="001A6DC2" w:rsidRPr="00E2538D" w:rsidRDefault="00000000">
      <w:r w:rsidRPr="00E2538D">
        <w:t>☐ Ongoing/Unlimited</w:t>
      </w:r>
    </w:p>
    <w:p w14:paraId="4B397FD8" w14:textId="77777777" w:rsidR="001A6DC2" w:rsidRPr="00E2538D" w:rsidRDefault="00000000">
      <w:pPr>
        <w:pStyle w:val="Heading3"/>
        <w:rPr>
          <w:color w:val="auto"/>
        </w:rPr>
      </w:pPr>
      <w:r w:rsidRPr="00E2538D">
        <w:rPr>
          <w:color w:val="auto"/>
        </w:rPr>
        <w:t>Availability</w:t>
      </w:r>
    </w:p>
    <w:p w14:paraId="77EA68DE" w14:textId="77777777" w:rsidR="001A6DC2" w:rsidRPr="00E2538D" w:rsidRDefault="00000000">
      <w:r w:rsidRPr="00E2538D">
        <w:t>With the understanding that all volunteering must be done under the supervision of senior staff, please mark the times you are available: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2538D" w:rsidRPr="00E2538D" w14:paraId="3CF2894D" w14:textId="77777777">
        <w:tc>
          <w:tcPr>
            <w:tcW w:w="2160" w:type="dxa"/>
          </w:tcPr>
          <w:p w14:paraId="76C5FFF6" w14:textId="77777777" w:rsidR="001A6DC2" w:rsidRPr="00E2538D" w:rsidRDefault="00000000">
            <w:r w:rsidRPr="00E2538D">
              <w:t>Day</w:t>
            </w:r>
          </w:p>
        </w:tc>
        <w:tc>
          <w:tcPr>
            <w:tcW w:w="2160" w:type="dxa"/>
          </w:tcPr>
          <w:p w14:paraId="24F96F30" w14:textId="6B172818" w:rsidR="001A6DC2" w:rsidRPr="00E2538D" w:rsidRDefault="00000000">
            <w:r w:rsidRPr="00E2538D">
              <w:t xml:space="preserve">Morning </w:t>
            </w:r>
          </w:p>
        </w:tc>
        <w:tc>
          <w:tcPr>
            <w:tcW w:w="2160" w:type="dxa"/>
          </w:tcPr>
          <w:p w14:paraId="102B50CB" w14:textId="726A04F8" w:rsidR="001A6DC2" w:rsidRPr="00E2538D" w:rsidRDefault="00000000">
            <w:r w:rsidRPr="00E2538D">
              <w:t xml:space="preserve">Afternoon </w:t>
            </w:r>
          </w:p>
        </w:tc>
        <w:tc>
          <w:tcPr>
            <w:tcW w:w="2160" w:type="dxa"/>
          </w:tcPr>
          <w:p w14:paraId="68C732BE" w14:textId="19C04254" w:rsidR="001A6DC2" w:rsidRPr="00E2538D" w:rsidRDefault="00000000">
            <w:r w:rsidRPr="00E2538D">
              <w:t xml:space="preserve">Evening </w:t>
            </w:r>
          </w:p>
        </w:tc>
      </w:tr>
      <w:tr w:rsidR="00E2538D" w:rsidRPr="00E2538D" w14:paraId="79045869" w14:textId="77777777">
        <w:tc>
          <w:tcPr>
            <w:tcW w:w="2160" w:type="dxa"/>
          </w:tcPr>
          <w:p w14:paraId="6F3A6377" w14:textId="77777777" w:rsidR="001A6DC2" w:rsidRPr="00E2538D" w:rsidRDefault="00000000">
            <w:r w:rsidRPr="00E2538D">
              <w:lastRenderedPageBreak/>
              <w:t>Tuesday</w:t>
            </w:r>
          </w:p>
        </w:tc>
        <w:tc>
          <w:tcPr>
            <w:tcW w:w="2160" w:type="dxa"/>
          </w:tcPr>
          <w:p w14:paraId="2E06CB3C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55AF9224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4B8644A5" w14:textId="77777777" w:rsidR="001A6DC2" w:rsidRPr="00E2538D" w:rsidRDefault="00000000">
            <w:r w:rsidRPr="00E2538D">
              <w:t>☐</w:t>
            </w:r>
          </w:p>
        </w:tc>
      </w:tr>
      <w:tr w:rsidR="00E2538D" w:rsidRPr="00E2538D" w14:paraId="65A74E77" w14:textId="77777777">
        <w:tc>
          <w:tcPr>
            <w:tcW w:w="2160" w:type="dxa"/>
          </w:tcPr>
          <w:p w14:paraId="36C0B89E" w14:textId="77777777" w:rsidR="001A6DC2" w:rsidRPr="00E2538D" w:rsidRDefault="00000000">
            <w:r w:rsidRPr="00E2538D">
              <w:t>Wednesday</w:t>
            </w:r>
          </w:p>
        </w:tc>
        <w:tc>
          <w:tcPr>
            <w:tcW w:w="2160" w:type="dxa"/>
          </w:tcPr>
          <w:p w14:paraId="1A7764A3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715C6F85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022F24E6" w14:textId="77777777" w:rsidR="001A6DC2" w:rsidRPr="00E2538D" w:rsidRDefault="00000000">
            <w:r w:rsidRPr="00E2538D">
              <w:t>☐</w:t>
            </w:r>
          </w:p>
        </w:tc>
      </w:tr>
      <w:tr w:rsidR="00E2538D" w:rsidRPr="00E2538D" w14:paraId="61B93463" w14:textId="77777777">
        <w:tc>
          <w:tcPr>
            <w:tcW w:w="2160" w:type="dxa"/>
          </w:tcPr>
          <w:p w14:paraId="5E7A0CF0" w14:textId="77777777" w:rsidR="001A6DC2" w:rsidRPr="00E2538D" w:rsidRDefault="00000000">
            <w:r w:rsidRPr="00E2538D">
              <w:t>Thursday</w:t>
            </w:r>
          </w:p>
        </w:tc>
        <w:tc>
          <w:tcPr>
            <w:tcW w:w="2160" w:type="dxa"/>
          </w:tcPr>
          <w:p w14:paraId="0B4F3EA3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7A22B8D2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211946AE" w14:textId="77777777" w:rsidR="001A6DC2" w:rsidRPr="00E2538D" w:rsidRDefault="00000000">
            <w:r w:rsidRPr="00E2538D">
              <w:t>☐</w:t>
            </w:r>
          </w:p>
        </w:tc>
      </w:tr>
      <w:tr w:rsidR="00E2538D" w:rsidRPr="00E2538D" w14:paraId="3A4F9300" w14:textId="77777777">
        <w:tc>
          <w:tcPr>
            <w:tcW w:w="2160" w:type="dxa"/>
          </w:tcPr>
          <w:p w14:paraId="64D52CD0" w14:textId="77777777" w:rsidR="001A6DC2" w:rsidRPr="00E2538D" w:rsidRDefault="00000000">
            <w:r w:rsidRPr="00E2538D">
              <w:t>Saturday</w:t>
            </w:r>
          </w:p>
        </w:tc>
        <w:tc>
          <w:tcPr>
            <w:tcW w:w="2160" w:type="dxa"/>
          </w:tcPr>
          <w:p w14:paraId="61251C26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67B5CFEB" w14:textId="77777777" w:rsidR="001A6DC2" w:rsidRPr="00E2538D" w:rsidRDefault="00000000">
            <w:r w:rsidRPr="00E2538D">
              <w:t>☐</w:t>
            </w:r>
          </w:p>
        </w:tc>
        <w:tc>
          <w:tcPr>
            <w:tcW w:w="2160" w:type="dxa"/>
          </w:tcPr>
          <w:p w14:paraId="44F65CB6" w14:textId="77777777" w:rsidR="001A6DC2" w:rsidRPr="00E2538D" w:rsidRDefault="001A6DC2"/>
        </w:tc>
      </w:tr>
    </w:tbl>
    <w:p w14:paraId="19C73B86" w14:textId="77777777" w:rsidR="001A6DC2" w:rsidRPr="00E2538D" w:rsidRDefault="00000000">
      <w:pPr>
        <w:pStyle w:val="Heading3"/>
        <w:rPr>
          <w:color w:val="auto"/>
        </w:rPr>
      </w:pPr>
      <w:r w:rsidRPr="00E2538D">
        <w:rPr>
          <w:color w:val="auto"/>
        </w:rPr>
        <w:t>Volunteer Information</w:t>
      </w:r>
    </w:p>
    <w:p w14:paraId="0B4332F7" w14:textId="77777777" w:rsidR="001A6DC2" w:rsidRPr="00E2538D" w:rsidRDefault="00000000">
      <w:r w:rsidRPr="00E2538D">
        <w:t>What inspired you to volunteer at the library?</w:t>
      </w:r>
    </w:p>
    <w:p w14:paraId="2C06D272" w14:textId="77777777" w:rsidR="001A6DC2" w:rsidRPr="00E2538D" w:rsidRDefault="00000000">
      <w:r w:rsidRPr="00E2538D">
        <w:t>______________________________________________________________________________</w:t>
      </w:r>
    </w:p>
    <w:p w14:paraId="1CC43968" w14:textId="77777777" w:rsidR="001A6DC2" w:rsidRPr="00E2538D" w:rsidRDefault="00000000">
      <w:r w:rsidRPr="00E2538D">
        <w:t>______________________________________________________________________________</w:t>
      </w:r>
    </w:p>
    <w:p w14:paraId="2EDB0407" w14:textId="77777777" w:rsidR="001A6DC2" w:rsidRPr="00E2538D" w:rsidRDefault="00000000">
      <w:r w:rsidRPr="00E2538D">
        <w:t>Are your volunteer hours being used to fulfill requirements for a school or organization?</w:t>
      </w:r>
    </w:p>
    <w:p w14:paraId="233651B1" w14:textId="77777777" w:rsidR="001A6DC2" w:rsidRPr="00E2538D" w:rsidRDefault="00000000">
      <w:r w:rsidRPr="00E2538D">
        <w:t>☐ Yes   ☐ No</w:t>
      </w:r>
    </w:p>
    <w:p w14:paraId="75E8C246" w14:textId="77777777" w:rsidR="001A6DC2" w:rsidRPr="00E2538D" w:rsidRDefault="00000000">
      <w:r w:rsidRPr="00E2538D">
        <w:t>If yes, please list the school/organization and the total hours required:</w:t>
      </w:r>
    </w:p>
    <w:p w14:paraId="7D71E280" w14:textId="77777777" w:rsidR="001A6DC2" w:rsidRPr="00E2538D" w:rsidRDefault="00000000">
      <w:r w:rsidRPr="00E2538D">
        <w:t>______________________________________________________________________________</w:t>
      </w:r>
    </w:p>
    <w:p w14:paraId="150B3812" w14:textId="77777777" w:rsidR="001A6DC2" w:rsidRPr="00E2538D" w:rsidRDefault="00000000">
      <w:pPr>
        <w:pStyle w:val="Heading3"/>
        <w:rPr>
          <w:color w:val="auto"/>
        </w:rPr>
      </w:pPr>
      <w:r w:rsidRPr="00E2538D">
        <w:rPr>
          <w:color w:val="auto"/>
        </w:rPr>
        <w:t>Agreement</w:t>
      </w:r>
    </w:p>
    <w:p w14:paraId="6A72CFD8" w14:textId="323CF19C" w:rsidR="001A6DC2" w:rsidRPr="00E2538D" w:rsidRDefault="00000000">
      <w:r w:rsidRPr="00E2538D">
        <w:t>I understand that my participation as a volunteer at the Ogden Rose Public Library is voluntary and at my own risk. I agree to:</w:t>
      </w:r>
      <w:r w:rsidRPr="00E2538D">
        <w:br/>
        <w:t>- Abide by all library rules and regulations</w:t>
      </w:r>
      <w:r w:rsidRPr="00E2538D">
        <w:br/>
        <w:t>- Keep all patron and library information confidential</w:t>
      </w:r>
      <w:r w:rsidRPr="00E2538D">
        <w:br/>
        <w:t xml:space="preserve">- </w:t>
      </w:r>
      <w:r w:rsidR="00E2538D" w:rsidRPr="00E2538D">
        <w:t>If 18 or older able to p</w:t>
      </w:r>
      <w:r w:rsidRPr="00E2538D">
        <w:t>rovide appropriate ID and Social Security card for a background check</w:t>
      </w:r>
      <w:r w:rsidR="00E2538D" w:rsidRPr="00E2538D">
        <w:t xml:space="preserve"> if requested </w:t>
      </w:r>
      <w:r w:rsidRPr="00E2538D">
        <w:br/>
      </w:r>
      <w:r w:rsidRPr="00E2538D">
        <w:br/>
      </w:r>
    </w:p>
    <w:p w14:paraId="519C9258" w14:textId="77777777" w:rsidR="001A6DC2" w:rsidRPr="00E2538D" w:rsidRDefault="00000000">
      <w:r w:rsidRPr="00E2538D">
        <w:t>Print Name: __________________________________________</w:t>
      </w:r>
    </w:p>
    <w:p w14:paraId="7EA723FD" w14:textId="77777777" w:rsidR="001A6DC2" w:rsidRPr="00E2538D" w:rsidRDefault="00000000">
      <w:r w:rsidRPr="00E2538D">
        <w:t>Signature of Applicant: _______________________________    Date: _______________</w:t>
      </w:r>
    </w:p>
    <w:p w14:paraId="6D1CA1EF" w14:textId="77777777" w:rsidR="001A6DC2" w:rsidRPr="00E2538D" w:rsidRDefault="00000000">
      <w:r w:rsidRPr="00E2538D">
        <w:t>Parent/Guardian Signature (if under 18): ___________________________________</w:t>
      </w:r>
    </w:p>
    <w:p w14:paraId="7E7D45EE" w14:textId="77777777" w:rsidR="001A6DC2" w:rsidRPr="00E2538D" w:rsidRDefault="00000000">
      <w:r w:rsidRPr="00E2538D">
        <w:t>Driver’s License/State ID #: _______________________________________________</w:t>
      </w:r>
    </w:p>
    <w:sectPr w:rsidR="001A6DC2" w:rsidRPr="00E2538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450B" w14:textId="77777777" w:rsidR="00EB399A" w:rsidRDefault="00EB399A" w:rsidP="00E2538D">
      <w:pPr>
        <w:spacing w:after="0" w:line="240" w:lineRule="auto"/>
      </w:pPr>
      <w:r>
        <w:separator/>
      </w:r>
    </w:p>
  </w:endnote>
  <w:endnote w:type="continuationSeparator" w:id="0">
    <w:p w14:paraId="3DEFB732" w14:textId="77777777" w:rsidR="00EB399A" w:rsidRDefault="00EB399A" w:rsidP="00E2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94D3" w14:textId="77777777" w:rsidR="00E9601B" w:rsidRDefault="00E96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00E2" w14:textId="77777777" w:rsidR="00E9601B" w:rsidRDefault="00E96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3EFE" w14:textId="77777777" w:rsidR="00E9601B" w:rsidRDefault="00E96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EAC6" w14:textId="77777777" w:rsidR="00EB399A" w:rsidRDefault="00EB399A" w:rsidP="00E2538D">
      <w:pPr>
        <w:spacing w:after="0" w:line="240" w:lineRule="auto"/>
      </w:pPr>
      <w:r>
        <w:separator/>
      </w:r>
    </w:p>
  </w:footnote>
  <w:footnote w:type="continuationSeparator" w:id="0">
    <w:p w14:paraId="0239DE91" w14:textId="77777777" w:rsidR="00EB399A" w:rsidRDefault="00EB399A" w:rsidP="00E2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D0BE" w14:textId="77777777" w:rsidR="00E9601B" w:rsidRDefault="00E96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B781" w14:textId="1B921D04" w:rsidR="00E2538D" w:rsidRDefault="00E2538D" w:rsidP="00E9601B">
    <w:pPr>
      <w:pStyle w:val="Header"/>
      <w:jc w:val="center"/>
    </w:pPr>
    <w:r>
      <w:rPr>
        <w:noProof/>
      </w:rPr>
      <w:drawing>
        <wp:inline distT="0" distB="0" distL="0" distR="0" wp14:anchorId="326CBB8F" wp14:editId="5937F461">
          <wp:extent cx="2369856" cy="1238250"/>
          <wp:effectExtent l="0" t="0" r="0" b="0"/>
          <wp:docPr id="1245680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68076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69856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5377" w14:textId="77777777" w:rsidR="00E9601B" w:rsidRDefault="00E96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772793">
    <w:abstractNumId w:val="8"/>
  </w:num>
  <w:num w:numId="2" w16cid:durableId="911813797">
    <w:abstractNumId w:val="6"/>
  </w:num>
  <w:num w:numId="3" w16cid:durableId="342250187">
    <w:abstractNumId w:val="5"/>
  </w:num>
  <w:num w:numId="4" w16cid:durableId="1332753701">
    <w:abstractNumId w:val="4"/>
  </w:num>
  <w:num w:numId="5" w16cid:durableId="1072317241">
    <w:abstractNumId w:val="7"/>
  </w:num>
  <w:num w:numId="6" w16cid:durableId="480582463">
    <w:abstractNumId w:val="3"/>
  </w:num>
  <w:num w:numId="7" w16cid:durableId="241573284">
    <w:abstractNumId w:val="2"/>
  </w:num>
  <w:num w:numId="8" w16cid:durableId="58525153">
    <w:abstractNumId w:val="1"/>
  </w:num>
  <w:num w:numId="9" w16cid:durableId="10457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DC2"/>
    <w:rsid w:val="0024611C"/>
    <w:rsid w:val="0029639D"/>
    <w:rsid w:val="00326F90"/>
    <w:rsid w:val="004F7CD7"/>
    <w:rsid w:val="00AA1D8D"/>
    <w:rsid w:val="00B47730"/>
    <w:rsid w:val="00CB0664"/>
    <w:rsid w:val="00E2538D"/>
    <w:rsid w:val="00E9601B"/>
    <w:rsid w:val="00EB399A"/>
    <w:rsid w:val="00FC2C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DB1CD"/>
  <w14:defaultImageDpi w14:val="300"/>
  <w15:docId w15:val="{DF9070CF-473F-458C-88AC-01C3ED0F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09a970-81b4-4def-bda1-d6eaeca57e6e}" enabled="1" method="Privileged" siteId="{d5f1622b-14a3-45a6-b069-003f8dc48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Kim</cp:lastModifiedBy>
  <cp:revision>2</cp:revision>
  <dcterms:created xsi:type="dcterms:W3CDTF">2026-01-26T19:48:00Z</dcterms:created>
  <dcterms:modified xsi:type="dcterms:W3CDTF">2026-01-26T19:48:00Z</dcterms:modified>
  <cp:category/>
</cp:coreProperties>
</file>